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48AA" w14:textId="77777777" w:rsidR="00A370FC" w:rsidRDefault="00000000">
      <w:pPr>
        <w:pStyle w:val="Title"/>
      </w:pPr>
      <w:r>
        <w:t>Llogaritë Bankare të USSH</w:t>
      </w:r>
    </w:p>
    <w:p w14:paraId="4C5692F9" w14:textId="77777777" w:rsidR="00A370FC" w:rsidRDefault="00000000">
      <w:pPr>
        <w:pStyle w:val="Heading2"/>
      </w:pPr>
      <w:r>
        <w:t>RAIFFEISEN BANK – LEK</w:t>
      </w:r>
    </w:p>
    <w:p w14:paraId="305145E8" w14:textId="00E1C351" w:rsidR="00A370FC" w:rsidRPr="00E73BB7" w:rsidRDefault="00000000">
      <w:pPr>
        <w:rPr>
          <w:lang w:val="nl-NL"/>
        </w:rPr>
      </w:pPr>
      <w:r w:rsidRPr="00E73BB7">
        <w:rPr>
          <w:lang w:val="nl-NL"/>
        </w:rPr>
        <w:t xml:space="preserve">Nr. Llogarie: </w:t>
      </w:r>
      <w:r w:rsidR="0095766C" w:rsidRPr="00E73BB7">
        <w:rPr>
          <w:lang w:val="nl-NL"/>
        </w:rPr>
        <w:t>0001124240</w:t>
      </w:r>
    </w:p>
    <w:p w14:paraId="38F39AE4" w14:textId="33A467A1" w:rsidR="00A370FC" w:rsidRPr="005B0552" w:rsidRDefault="00000000">
      <w:pPr>
        <w:rPr>
          <w:lang w:val="nl-NL"/>
        </w:rPr>
      </w:pPr>
      <w:r w:rsidRPr="005B0552">
        <w:rPr>
          <w:lang w:val="nl-NL"/>
        </w:rPr>
        <w:t xml:space="preserve">IBAN: </w:t>
      </w:r>
      <w:r w:rsidR="0095766C" w:rsidRPr="0095766C">
        <w:rPr>
          <w:lang w:val="nl-NL"/>
        </w:rPr>
        <w:t>AL91202111090000000001124240</w:t>
      </w:r>
    </w:p>
    <w:p w14:paraId="7489ECD9" w14:textId="3F6C4FB9" w:rsidR="00A370FC" w:rsidRPr="005B0552" w:rsidRDefault="00000000">
      <w:pPr>
        <w:rPr>
          <w:lang w:val="nl-NL"/>
        </w:rPr>
      </w:pPr>
      <w:r w:rsidRPr="005B0552">
        <w:rPr>
          <w:lang w:val="nl-NL"/>
        </w:rPr>
        <w:t>SWIFT CODE: SGSBALT</w:t>
      </w:r>
      <w:r w:rsidR="00E73BB7">
        <w:rPr>
          <w:lang w:val="nl-NL"/>
        </w:rPr>
        <w:t>X</w:t>
      </w:r>
    </w:p>
    <w:p w14:paraId="6A5040BB" w14:textId="1582EA14" w:rsidR="00A370FC" w:rsidRPr="005B0552" w:rsidRDefault="00000000">
      <w:pPr>
        <w:rPr>
          <w:lang w:val="nl-NL"/>
        </w:rPr>
      </w:pPr>
      <w:r w:rsidRPr="005B0552">
        <w:rPr>
          <w:lang w:val="nl-NL"/>
        </w:rPr>
        <w:t>———————————————————————————————————————</w:t>
      </w:r>
    </w:p>
    <w:p w14:paraId="23D04889" w14:textId="77777777" w:rsidR="00A370FC" w:rsidRPr="005B0552" w:rsidRDefault="00000000">
      <w:pPr>
        <w:pStyle w:val="Heading2"/>
        <w:rPr>
          <w:lang w:val="nl-NL"/>
        </w:rPr>
      </w:pPr>
      <w:r w:rsidRPr="005B0552">
        <w:rPr>
          <w:lang w:val="nl-NL"/>
        </w:rPr>
        <w:t>RAIFFEISEN BANK – EURO</w:t>
      </w:r>
    </w:p>
    <w:p w14:paraId="087B7A41" w14:textId="68CA1A81" w:rsidR="00A370FC" w:rsidRPr="005B0552" w:rsidRDefault="00000000">
      <w:pPr>
        <w:rPr>
          <w:lang w:val="nl-NL"/>
        </w:rPr>
      </w:pPr>
      <w:r w:rsidRPr="005B0552">
        <w:rPr>
          <w:lang w:val="nl-NL"/>
        </w:rPr>
        <w:t xml:space="preserve">Nr. Llogarie: </w:t>
      </w:r>
      <w:r w:rsidR="0095766C" w:rsidRPr="0095766C">
        <w:rPr>
          <w:lang w:val="nl-NL"/>
        </w:rPr>
        <w:t>0001124240</w:t>
      </w:r>
    </w:p>
    <w:p w14:paraId="040DB1DC" w14:textId="027B317A" w:rsidR="00A370FC" w:rsidRPr="005B0552" w:rsidRDefault="00000000">
      <w:pPr>
        <w:rPr>
          <w:lang w:val="nl-NL"/>
        </w:rPr>
      </w:pPr>
      <w:r w:rsidRPr="005B0552">
        <w:rPr>
          <w:lang w:val="nl-NL"/>
        </w:rPr>
        <w:t xml:space="preserve">IBAN: </w:t>
      </w:r>
      <w:r w:rsidR="0095766C" w:rsidRPr="0095766C">
        <w:rPr>
          <w:lang w:val="nl-NL"/>
        </w:rPr>
        <w:t>AL76202111090000000011124240</w:t>
      </w:r>
    </w:p>
    <w:p w14:paraId="1C6CF8C6" w14:textId="77777777" w:rsidR="00A370FC" w:rsidRPr="005B0552" w:rsidRDefault="00000000">
      <w:pPr>
        <w:rPr>
          <w:lang w:val="nl-NL"/>
        </w:rPr>
      </w:pPr>
      <w:r w:rsidRPr="005B0552">
        <w:rPr>
          <w:lang w:val="nl-NL"/>
        </w:rPr>
        <w:t>SWIFT CODE: SGSBALTX</w:t>
      </w:r>
    </w:p>
    <w:p w14:paraId="1B909215" w14:textId="5A5ACB4B" w:rsidR="00A370FC" w:rsidRPr="005B0552" w:rsidRDefault="00000000">
      <w:pPr>
        <w:rPr>
          <w:lang w:val="nl-NL"/>
        </w:rPr>
      </w:pPr>
      <w:r w:rsidRPr="005B0552">
        <w:rPr>
          <w:lang w:val="nl-NL"/>
        </w:rPr>
        <w:t>———————————————————————————————————————</w:t>
      </w:r>
    </w:p>
    <w:p w14:paraId="1440F46B" w14:textId="77777777" w:rsidR="00A370FC" w:rsidRPr="005B0552" w:rsidRDefault="00000000">
      <w:pPr>
        <w:pStyle w:val="Heading2"/>
        <w:rPr>
          <w:lang w:val="nl-NL"/>
        </w:rPr>
      </w:pPr>
      <w:r w:rsidRPr="005B0552">
        <w:rPr>
          <w:lang w:val="nl-NL"/>
        </w:rPr>
        <w:t>BANKA KOMBETARE TREGTARE (BKT) – LEK</w:t>
      </w:r>
    </w:p>
    <w:p w14:paraId="1AED569C" w14:textId="69B56B0F" w:rsidR="00A370FC" w:rsidRPr="005B0552" w:rsidRDefault="00000000">
      <w:pPr>
        <w:rPr>
          <w:lang w:val="nl-NL"/>
        </w:rPr>
      </w:pPr>
      <w:r w:rsidRPr="005B0552">
        <w:rPr>
          <w:lang w:val="nl-NL"/>
        </w:rPr>
        <w:t xml:space="preserve">Nr. Llogarie: </w:t>
      </w:r>
      <w:r w:rsidR="00C47EA3" w:rsidRPr="00C47EA3">
        <w:rPr>
          <w:lang w:val="nl-NL"/>
        </w:rPr>
        <w:t>521002938</w:t>
      </w:r>
    </w:p>
    <w:p w14:paraId="1E2058D2" w14:textId="44CD9B16" w:rsidR="00A370FC" w:rsidRPr="005B0552" w:rsidRDefault="00000000">
      <w:pPr>
        <w:rPr>
          <w:lang w:val="nl-NL"/>
        </w:rPr>
      </w:pPr>
      <w:r w:rsidRPr="005B0552">
        <w:rPr>
          <w:lang w:val="nl-NL"/>
        </w:rPr>
        <w:t xml:space="preserve">IBAN: </w:t>
      </w:r>
      <w:r w:rsidR="00C47EA3" w:rsidRPr="00C47EA3">
        <w:rPr>
          <w:lang w:val="nl-NL"/>
        </w:rPr>
        <w:t>AL0820511715002938CLPBCLALLD</w:t>
      </w:r>
    </w:p>
    <w:p w14:paraId="59FC21F7" w14:textId="77777777" w:rsidR="00A370FC" w:rsidRPr="005B0552" w:rsidRDefault="00000000">
      <w:pPr>
        <w:rPr>
          <w:lang w:val="nl-NL"/>
        </w:rPr>
      </w:pPr>
      <w:r w:rsidRPr="005B0552">
        <w:rPr>
          <w:lang w:val="nl-NL"/>
        </w:rPr>
        <w:t>SWIFT CODE: NCDAALTX</w:t>
      </w:r>
    </w:p>
    <w:p w14:paraId="38AFEAFB" w14:textId="6835E7C4" w:rsidR="00A370FC" w:rsidRPr="005B0552" w:rsidRDefault="00000000">
      <w:pPr>
        <w:rPr>
          <w:lang w:val="nl-NL"/>
        </w:rPr>
      </w:pPr>
      <w:r w:rsidRPr="005B0552">
        <w:rPr>
          <w:lang w:val="nl-NL"/>
        </w:rPr>
        <w:t>———————————————————————————————————————</w:t>
      </w:r>
    </w:p>
    <w:p w14:paraId="4FD66863" w14:textId="77777777" w:rsidR="00A370FC" w:rsidRPr="005B0552" w:rsidRDefault="00000000">
      <w:pPr>
        <w:pStyle w:val="Heading2"/>
        <w:rPr>
          <w:lang w:val="nl-NL"/>
        </w:rPr>
      </w:pPr>
      <w:r w:rsidRPr="005B0552">
        <w:rPr>
          <w:lang w:val="nl-NL"/>
        </w:rPr>
        <w:t>BANKA KOMBETARE TREGTARE (BKT) – EURO</w:t>
      </w:r>
    </w:p>
    <w:p w14:paraId="6F6F898F" w14:textId="6F22E5BC" w:rsidR="00A370FC" w:rsidRPr="005B0552" w:rsidRDefault="00000000">
      <w:pPr>
        <w:rPr>
          <w:lang w:val="nl-NL"/>
        </w:rPr>
      </w:pPr>
      <w:r w:rsidRPr="005B0552">
        <w:rPr>
          <w:lang w:val="nl-NL"/>
        </w:rPr>
        <w:t xml:space="preserve">Nr. Llogarie: </w:t>
      </w:r>
      <w:r w:rsidR="00E6480D" w:rsidRPr="00E6480D">
        <w:rPr>
          <w:lang w:val="nl-NL"/>
        </w:rPr>
        <w:t>521002938</w:t>
      </w:r>
    </w:p>
    <w:p w14:paraId="24FD2CDC" w14:textId="7F05D5E2" w:rsidR="00A370FC" w:rsidRPr="005B0552" w:rsidRDefault="00000000">
      <w:pPr>
        <w:rPr>
          <w:lang w:val="nl-NL"/>
        </w:rPr>
      </w:pPr>
      <w:r w:rsidRPr="005B0552">
        <w:rPr>
          <w:lang w:val="nl-NL"/>
        </w:rPr>
        <w:t xml:space="preserve">IBAN: </w:t>
      </w:r>
      <w:r w:rsidR="00AB194D" w:rsidRPr="00AB194D">
        <w:rPr>
          <w:lang w:val="nl-NL"/>
        </w:rPr>
        <w:t>AL0220511715002938CLPBCFEURC</w:t>
      </w:r>
    </w:p>
    <w:p w14:paraId="1FAEBBC8" w14:textId="77777777" w:rsidR="00A370FC" w:rsidRPr="005B0552" w:rsidRDefault="00000000">
      <w:pPr>
        <w:rPr>
          <w:lang w:val="nl-NL"/>
        </w:rPr>
      </w:pPr>
      <w:r w:rsidRPr="005B0552">
        <w:rPr>
          <w:lang w:val="nl-NL"/>
        </w:rPr>
        <w:t>SWIFT CODE: NCDAALTX</w:t>
      </w:r>
    </w:p>
    <w:p w14:paraId="0D66A28E" w14:textId="77093D24" w:rsidR="00A370FC" w:rsidRPr="005B0552" w:rsidRDefault="00000000">
      <w:pPr>
        <w:rPr>
          <w:lang w:val="nl-NL"/>
        </w:rPr>
      </w:pPr>
      <w:r w:rsidRPr="005B0552">
        <w:rPr>
          <w:lang w:val="nl-NL"/>
        </w:rPr>
        <w:t>———————————————————————————————————————</w:t>
      </w:r>
    </w:p>
    <w:p w14:paraId="3576CC39" w14:textId="77777777" w:rsidR="00A370FC" w:rsidRPr="005B0552" w:rsidRDefault="00000000">
      <w:pPr>
        <w:pStyle w:val="Heading2"/>
        <w:rPr>
          <w:lang w:val="nl-NL"/>
        </w:rPr>
      </w:pPr>
      <w:r w:rsidRPr="005B0552">
        <w:rPr>
          <w:lang w:val="nl-NL"/>
        </w:rPr>
        <w:t>PROCREDIT BANK – LEK</w:t>
      </w:r>
    </w:p>
    <w:p w14:paraId="298567BF" w14:textId="6F83C39B" w:rsidR="00A370FC" w:rsidRPr="005B0552" w:rsidRDefault="00000000">
      <w:pPr>
        <w:rPr>
          <w:lang w:val="nl-NL"/>
        </w:rPr>
      </w:pPr>
      <w:r w:rsidRPr="005B0552">
        <w:rPr>
          <w:lang w:val="nl-NL"/>
        </w:rPr>
        <w:t xml:space="preserve">Nr. Llogarie: </w:t>
      </w:r>
      <w:r w:rsidR="008A3ACB" w:rsidRPr="008A3ACB">
        <w:rPr>
          <w:lang w:val="nl-NL"/>
        </w:rPr>
        <w:t>081388000001</w:t>
      </w:r>
    </w:p>
    <w:p w14:paraId="7DE9D756" w14:textId="237939CD" w:rsidR="00A370FC" w:rsidRPr="005B0552" w:rsidRDefault="00000000">
      <w:pPr>
        <w:rPr>
          <w:lang w:val="nl-NL"/>
        </w:rPr>
      </w:pPr>
      <w:r w:rsidRPr="005B0552">
        <w:rPr>
          <w:lang w:val="nl-NL"/>
        </w:rPr>
        <w:t xml:space="preserve">IBAN: </w:t>
      </w:r>
      <w:r w:rsidR="001419D7" w:rsidRPr="001419D7">
        <w:rPr>
          <w:lang w:val="nl-NL"/>
        </w:rPr>
        <w:t>AL69209110810000081388000001</w:t>
      </w:r>
    </w:p>
    <w:p w14:paraId="0EF6ECFD" w14:textId="77777777" w:rsidR="00A370FC" w:rsidRPr="005B0552" w:rsidRDefault="00000000">
      <w:pPr>
        <w:rPr>
          <w:lang w:val="nl-NL"/>
        </w:rPr>
      </w:pPr>
      <w:r w:rsidRPr="005B0552">
        <w:rPr>
          <w:lang w:val="nl-NL"/>
        </w:rPr>
        <w:t>SWIFT CODE: FEFAALTR</w:t>
      </w:r>
    </w:p>
    <w:p w14:paraId="31EE6B5F" w14:textId="387B8058" w:rsidR="00A370FC" w:rsidRPr="005B0552" w:rsidRDefault="00000000">
      <w:pPr>
        <w:rPr>
          <w:lang w:val="nl-NL"/>
        </w:rPr>
      </w:pPr>
      <w:r w:rsidRPr="005B0552">
        <w:rPr>
          <w:lang w:val="nl-NL"/>
        </w:rPr>
        <w:t>———————————————————————————————————————</w:t>
      </w:r>
    </w:p>
    <w:p w14:paraId="2299DD9A" w14:textId="77777777" w:rsidR="00A370FC" w:rsidRDefault="00000000">
      <w:pPr>
        <w:pStyle w:val="Heading2"/>
      </w:pPr>
      <w:r>
        <w:lastRenderedPageBreak/>
        <w:t>PROCREDIT BANK – EURO</w:t>
      </w:r>
    </w:p>
    <w:p w14:paraId="03D7185E" w14:textId="51288AFE" w:rsidR="00A370FC" w:rsidRDefault="00000000">
      <w:r>
        <w:t xml:space="preserve">Nr. Llogarie: </w:t>
      </w:r>
      <w:r w:rsidR="00481209" w:rsidRPr="00481209">
        <w:t>081388000102</w:t>
      </w:r>
    </w:p>
    <w:p w14:paraId="6DCE8332" w14:textId="7AFD6DE9" w:rsidR="00A370FC" w:rsidRPr="005B0552" w:rsidRDefault="00000000">
      <w:pPr>
        <w:rPr>
          <w:lang w:val="nl-NL"/>
        </w:rPr>
      </w:pPr>
      <w:r w:rsidRPr="005B0552">
        <w:rPr>
          <w:lang w:val="nl-NL"/>
        </w:rPr>
        <w:t xml:space="preserve">IBAN: </w:t>
      </w:r>
      <w:r w:rsidR="00E84DC7" w:rsidRPr="00E84DC7">
        <w:rPr>
          <w:lang w:val="nl-NL"/>
        </w:rPr>
        <w:t>AL582091108100000102</w:t>
      </w:r>
    </w:p>
    <w:p w14:paraId="268C0615" w14:textId="77777777" w:rsidR="00A370FC" w:rsidRPr="005B0552" w:rsidRDefault="00000000">
      <w:pPr>
        <w:rPr>
          <w:lang w:val="nl-NL"/>
        </w:rPr>
      </w:pPr>
      <w:r w:rsidRPr="005B0552">
        <w:rPr>
          <w:lang w:val="nl-NL"/>
        </w:rPr>
        <w:t>SWIFT CODE: FEFAALTR</w:t>
      </w:r>
    </w:p>
    <w:p w14:paraId="64D22347" w14:textId="74F789F4" w:rsidR="00A370FC" w:rsidRPr="005B0552" w:rsidRDefault="00000000">
      <w:pPr>
        <w:rPr>
          <w:lang w:val="nl-NL"/>
        </w:rPr>
      </w:pPr>
      <w:r w:rsidRPr="005B0552">
        <w:rPr>
          <w:lang w:val="nl-NL"/>
        </w:rPr>
        <w:t>———————————————————————————————————————</w:t>
      </w:r>
    </w:p>
    <w:sectPr w:rsidR="00A370FC" w:rsidRPr="005B05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9973364">
    <w:abstractNumId w:val="8"/>
  </w:num>
  <w:num w:numId="2" w16cid:durableId="1208370301">
    <w:abstractNumId w:val="6"/>
  </w:num>
  <w:num w:numId="3" w16cid:durableId="1909655411">
    <w:abstractNumId w:val="5"/>
  </w:num>
  <w:num w:numId="4" w16cid:durableId="1528906076">
    <w:abstractNumId w:val="4"/>
  </w:num>
  <w:num w:numId="5" w16cid:durableId="329066975">
    <w:abstractNumId w:val="7"/>
  </w:num>
  <w:num w:numId="6" w16cid:durableId="1771270344">
    <w:abstractNumId w:val="3"/>
  </w:num>
  <w:num w:numId="7" w16cid:durableId="837768900">
    <w:abstractNumId w:val="2"/>
  </w:num>
  <w:num w:numId="8" w16cid:durableId="216163018">
    <w:abstractNumId w:val="1"/>
  </w:num>
  <w:num w:numId="9" w16cid:durableId="38601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19D7"/>
    <w:rsid w:val="0015074B"/>
    <w:rsid w:val="0029639D"/>
    <w:rsid w:val="002B51D4"/>
    <w:rsid w:val="00326F90"/>
    <w:rsid w:val="00481209"/>
    <w:rsid w:val="005B0552"/>
    <w:rsid w:val="006C49CF"/>
    <w:rsid w:val="008A3ACB"/>
    <w:rsid w:val="0095766C"/>
    <w:rsid w:val="00A370FC"/>
    <w:rsid w:val="00AA1D8D"/>
    <w:rsid w:val="00AB194D"/>
    <w:rsid w:val="00B47730"/>
    <w:rsid w:val="00C47EA3"/>
    <w:rsid w:val="00CB0664"/>
    <w:rsid w:val="00E6480D"/>
    <w:rsid w:val="00E73BB7"/>
    <w:rsid w:val="00E84D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2B4371"/>
  <w14:defaultImageDpi w14:val="300"/>
  <w15:docId w15:val="{0F3A8BF5-FCFA-404C-BBC7-48F556C5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Franceska Shehu</cp:lastModifiedBy>
  <cp:revision>12</cp:revision>
  <dcterms:created xsi:type="dcterms:W3CDTF">2013-12-23T23:15:00Z</dcterms:created>
  <dcterms:modified xsi:type="dcterms:W3CDTF">2025-05-28T09:22:00Z</dcterms:modified>
  <cp:category/>
</cp:coreProperties>
</file>